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368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0067-01-2025-001498-16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Улановой </w:t>
      </w:r>
      <w:r>
        <w:rPr>
          <w:rStyle w:val="cat-UserDefinedgrp-3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Уланова М.Н.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Уланова М.Н.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Улановой М.Н.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5"/>
          <w:szCs w:val="25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Улановой М.Н.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едоставлении декларации от </w:t>
      </w:r>
      <w:r>
        <w:rPr>
          <w:rStyle w:val="cat-UserDefinedgrp-1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Улановой М.Н.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Улановой М.Н.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Уланову </w:t>
      </w:r>
      <w:r>
        <w:rPr>
          <w:rStyle w:val="cat-UserDefinedgrp-41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штрафа в размере 300 руб.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0412365400675003682515118.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2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15rplc-33">
    <w:name w:val="cat-UserDefined grp-15 rplc-33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50">
    <w:name w:val="cat-UserDefined grp-4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